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172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647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Нуриева </w:t>
      </w:r>
      <w:r>
        <w:rPr>
          <w:rFonts w:ascii="Times New Roman" w:eastAsia="Times New Roman" w:hAnsi="Times New Roman" w:cs="Times New Roman"/>
          <w:sz w:val="28"/>
          <w:szCs w:val="28"/>
        </w:rPr>
        <w:t>Феруза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Абдухакимжоновича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Нуриев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</w:rPr>
        <w:t>.А. 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8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Нуриев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признал, с правонарушением согласен.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07.11.2024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Нуриева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Нуриева </w:t>
      </w:r>
      <w:r>
        <w:rPr>
          <w:rFonts w:ascii="Times New Roman" w:eastAsia="Times New Roman" w:hAnsi="Times New Roman" w:cs="Times New Roman"/>
          <w:sz w:val="28"/>
          <w:szCs w:val="28"/>
        </w:rPr>
        <w:t>Феруза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Абдухакимжоновича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подвергнуть административному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2rplc-27">
    <w:name w:val="cat-UserDefined grp-22 rplc-27"/>
    <w:basedOn w:val="DefaultParagraphFont"/>
  </w:style>
  <w:style w:type="character" w:customStyle="1" w:styleId="cat-UserDefinedgrp-28rplc-30">
    <w:name w:val="cat-UserDefined grp-28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